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0C1AAA" w:rsidRPr="0019777B">
        <w:rPr>
          <w:rFonts w:ascii="Calibri" w:eastAsia="Times New Roman" w:hAnsi="Calibri" w:cs="Arial"/>
          <w:color w:val="auto"/>
          <w:lang w:val="pl-PL" w:eastAsia="ar-SA" w:bidi="ar-SA"/>
        </w:rPr>
        <w:t>19.1</w:t>
      </w:r>
      <w:r w:rsidR="00D27D99">
        <w:rPr>
          <w:rFonts w:ascii="Calibri" w:eastAsia="Times New Roman" w:hAnsi="Calibri" w:cs="Arial"/>
          <w:color w:val="auto"/>
          <w:lang w:val="pl-PL" w:eastAsia="ar-SA" w:bidi="ar-SA"/>
        </w:rPr>
        <w:t>8</w:t>
      </w:r>
      <w:r w:rsidR="000C1AAA" w:rsidRPr="0019777B">
        <w:rPr>
          <w:rFonts w:ascii="Calibri" w:eastAsia="Times New Roman" w:hAnsi="Calibri" w:cs="Arial"/>
          <w:color w:val="auto"/>
          <w:lang w:val="pl-PL" w:eastAsia="ar-SA" w:bidi="ar-SA"/>
        </w:rPr>
        <w:t>.2018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proofErr w:type="gramStart"/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pn</w:t>
      </w:r>
      <w:proofErr w:type="gramEnd"/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.:</w:t>
      </w:r>
      <w:r w:rsidRPr="0019777B">
        <w:rPr>
          <w:rFonts w:ascii="Calibri" w:hAnsi="Calibri"/>
          <w:lang w:val="pl-PL"/>
        </w:rPr>
        <w:t xml:space="preserve"> </w:t>
      </w:r>
      <w:r w:rsidR="00193F83" w:rsidRPr="0019777B">
        <w:rPr>
          <w:rFonts w:ascii="Calibri" w:hAnsi="Calibri"/>
          <w:b/>
          <w:bCs/>
          <w:lang w:val="pl-PL"/>
        </w:rPr>
        <w:t xml:space="preserve">Budowa kanalizacji sanitarnej i przebudowa </w:t>
      </w:r>
      <w:r w:rsidR="00734953">
        <w:rPr>
          <w:rFonts w:ascii="Calibri" w:hAnsi="Calibri"/>
          <w:b/>
          <w:bCs/>
          <w:lang w:val="pl-PL"/>
        </w:rPr>
        <w:t xml:space="preserve">chodnika w </w:t>
      </w:r>
      <w:bookmarkStart w:id="0" w:name="_GoBack"/>
      <w:bookmarkEnd w:id="0"/>
      <w:r w:rsidR="00193F83" w:rsidRPr="0019777B">
        <w:rPr>
          <w:rFonts w:ascii="Calibri" w:hAnsi="Calibri"/>
          <w:b/>
          <w:bCs/>
          <w:lang w:val="pl-PL"/>
        </w:rPr>
        <w:t>ulicy Słowiańskiej w</w:t>
      </w:r>
      <w:r w:rsidR="00193F83" w:rsidRPr="00193F83">
        <w:rPr>
          <w:rFonts w:ascii="Calibri" w:hAnsi="Calibri"/>
          <w:b/>
          <w:bCs/>
          <w:lang w:val="pl-PL"/>
        </w:rPr>
        <w:t xml:space="preserve"> miejscowości Bedoń Wieś</w:t>
      </w:r>
      <w:r w:rsidR="006765B7">
        <w:rPr>
          <w:rFonts w:ascii="Calibri" w:hAnsi="Calibri"/>
          <w:b/>
          <w:bCs/>
          <w:lang w:val="pl-PL"/>
        </w:rPr>
        <w:t>,</w:t>
      </w:r>
      <w:r w:rsidR="00193F83" w:rsidRPr="00193F83">
        <w:rPr>
          <w:rFonts w:ascii="Calibri" w:hAnsi="Calibri"/>
          <w:b/>
          <w:bCs/>
          <w:lang w:val="pl-PL"/>
        </w:rPr>
        <w:t xml:space="preserve"> w ramach zadań: „Budowa kanalizacji w miejscowości Bedoń Wieś i Kraszew wraz z rozbudową sieci wodociągowej” oraz „Modernizacja ulicy Słowiańskiej w Bedoniu Wsi”</w:t>
      </w:r>
      <w:r w:rsidR="00193F83">
        <w:rPr>
          <w:rFonts w:ascii="Calibri" w:hAnsi="Calibri"/>
          <w:b/>
          <w:bCs/>
          <w:lang w:val="pl-PL"/>
        </w:rPr>
        <w:t xml:space="preserve"> 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napToGrid w:val="0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6C7B29" w:rsidRDefault="00207942" w:rsidP="006C7B29"/>
    <w:sectPr w:rsidR="00207942" w:rsidRPr="006C7B29" w:rsidSect="00A27F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03EB-5A0F-4BD2-AEC5-4EE37D96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5032508B</Template>
  <TotalTime>6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12</cp:revision>
  <cp:lastPrinted>2018-05-15T11:03:00Z</cp:lastPrinted>
  <dcterms:created xsi:type="dcterms:W3CDTF">2017-07-23T23:20:00Z</dcterms:created>
  <dcterms:modified xsi:type="dcterms:W3CDTF">2018-05-30T10:48:00Z</dcterms:modified>
</cp:coreProperties>
</file>